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54502" w14:textId="77777777" w:rsidR="00591448" w:rsidRPr="0047750A" w:rsidRDefault="00591448">
      <w:pPr>
        <w:rPr>
          <w:rFonts w:ascii="Times New Roman" w:hAnsi="Times New Roman" w:cs="Times New Roman"/>
        </w:rPr>
      </w:pPr>
    </w:p>
    <w:p w14:paraId="2F45304D" w14:textId="77777777" w:rsidR="0047750A" w:rsidRPr="002B107B" w:rsidRDefault="002B4F47" w:rsidP="002102F1">
      <w:pPr>
        <w:jc w:val="center"/>
        <w:rPr>
          <w:rFonts w:ascii="Curlz MT" w:eastAsiaTheme="majorEastAsia" w:hAnsi="Curlz MT" w:cs="Times New Roman"/>
          <w:b/>
          <w:bCs/>
          <w:color w:val="4F6228" w:themeColor="accent3" w:themeShade="80"/>
          <w:sz w:val="36"/>
          <w:szCs w:val="26"/>
        </w:rPr>
      </w:pPr>
      <w:r w:rsidRPr="002B107B">
        <w:rPr>
          <w:rFonts w:ascii="Curlz MT" w:eastAsiaTheme="majorEastAsia" w:hAnsi="Curlz MT" w:cs="Times New Roman"/>
          <w:b/>
          <w:bCs/>
          <w:color w:val="4F6228" w:themeColor="accent3" w:themeShade="80"/>
          <w:sz w:val="36"/>
          <w:szCs w:val="26"/>
        </w:rPr>
        <w:t xml:space="preserve">5. Poljoprivredni sajam </w:t>
      </w:r>
      <w:r w:rsidR="002102F1" w:rsidRPr="002B107B">
        <w:rPr>
          <w:rFonts w:ascii="Curlz MT" w:eastAsiaTheme="majorEastAsia" w:hAnsi="Curlz MT" w:cs="Times New Roman"/>
          <w:b/>
          <w:bCs/>
          <w:color w:val="4F6228" w:themeColor="accent3" w:themeShade="80"/>
          <w:sz w:val="36"/>
          <w:szCs w:val="26"/>
        </w:rPr>
        <w:t xml:space="preserve"> </w:t>
      </w:r>
      <w:r w:rsidRPr="002B107B">
        <w:rPr>
          <w:rFonts w:ascii="Curlz MT" w:eastAsiaTheme="majorEastAsia" w:hAnsi="Curlz MT" w:cs="Times New Roman"/>
          <w:b/>
          <w:bCs/>
          <w:color w:val="4F6228" w:themeColor="accent3" w:themeShade="80"/>
          <w:sz w:val="36"/>
          <w:szCs w:val="26"/>
        </w:rPr>
        <w:t>AGROFEST 2026</w:t>
      </w:r>
    </w:p>
    <w:p w14:paraId="0C5AB3E5" w14:textId="77777777" w:rsidR="002B107B" w:rsidRDefault="002B107B" w:rsidP="002B107B">
      <w:pPr>
        <w:jc w:val="center"/>
        <w:rPr>
          <w:b/>
          <w:sz w:val="32"/>
        </w:rPr>
      </w:pPr>
      <w:r>
        <w:rPr>
          <w:b/>
          <w:sz w:val="32"/>
        </w:rPr>
        <w:t>PRIJAVA IZLAGAČA – AGROFEST 2026</w:t>
      </w:r>
    </w:p>
    <w:p w14:paraId="0EB41B55" w14:textId="77777777" w:rsidR="002B107B" w:rsidRPr="00267883" w:rsidRDefault="002B107B" w:rsidP="002B107B">
      <w:r w:rsidRPr="00267883">
        <w:t>Poštovani,</w:t>
      </w:r>
    </w:p>
    <w:p w14:paraId="2E8935C4" w14:textId="77777777" w:rsidR="002B107B" w:rsidRPr="00267883" w:rsidRDefault="002B107B" w:rsidP="002B107B">
      <w:r w:rsidRPr="00267883">
        <w:t>pozivamo Vas na sudjelovanje na poljoprivrednom sajmu AGROFEST 2026, koji će se održati 9. i 10. svibnja 2026. u dvorcu Opeka.</w:t>
      </w:r>
    </w:p>
    <w:p w14:paraId="60E06848" w14:textId="77777777" w:rsidR="002B107B" w:rsidRPr="00267883" w:rsidRDefault="002B107B" w:rsidP="002B107B">
      <w:r w:rsidRPr="00267883">
        <w:t>Molimo ispunite prijavni obrazac najkasnije do 4. svibnja 2026.</w:t>
      </w:r>
    </w:p>
    <w:p w14:paraId="1C0D8852" w14:textId="77777777" w:rsidR="002B107B" w:rsidRPr="00267883" w:rsidRDefault="002B107B" w:rsidP="002B107B">
      <w:r w:rsidRPr="00267883">
        <w:t>Za dodatne informacije: projekt.opeka@gmail.com</w:t>
      </w:r>
    </w:p>
    <w:p w14:paraId="4E33766C" w14:textId="77777777" w:rsidR="007F4666" w:rsidRPr="00267883" w:rsidRDefault="007F4666" w:rsidP="0047750A">
      <w:pPr>
        <w:rPr>
          <w:rFonts w:cs="Times New Roman"/>
          <w:b/>
          <w:sz w:val="14"/>
          <w:szCs w:val="30"/>
        </w:rPr>
      </w:pPr>
    </w:p>
    <w:p w14:paraId="2752F5C3" w14:textId="77777777" w:rsidR="0047750A" w:rsidRPr="00267883" w:rsidRDefault="004C4473" w:rsidP="005A53DA">
      <w:pPr>
        <w:pStyle w:val="Naslov3"/>
        <w:numPr>
          <w:ilvl w:val="0"/>
          <w:numId w:val="10"/>
        </w:numPr>
        <w:spacing w:line="360" w:lineRule="auto"/>
        <w:rPr>
          <w:rFonts w:asciiTheme="minorHAnsi" w:hAnsiTheme="minorHAnsi" w:cs="Times New Roman"/>
          <w:sz w:val="28"/>
          <w:szCs w:val="28"/>
        </w:rPr>
      </w:pPr>
      <w:r w:rsidRPr="00267883">
        <w:rPr>
          <w:rFonts w:asciiTheme="minorHAnsi" w:hAnsiTheme="minorHAnsi" w:cs="Times New Roman"/>
          <w:sz w:val="28"/>
          <w:szCs w:val="28"/>
        </w:rPr>
        <w:t>PODACI O IZLAGAČU</w:t>
      </w:r>
    </w:p>
    <w:p w14:paraId="34AAFC3A" w14:textId="77777777" w:rsidR="002B107B" w:rsidRPr="00267883" w:rsidRDefault="002B107B" w:rsidP="002B107B">
      <w:pPr>
        <w:rPr>
          <w:sz w:val="24"/>
          <w:szCs w:val="24"/>
        </w:rPr>
      </w:pPr>
      <w:r w:rsidRPr="00267883">
        <w:rPr>
          <w:sz w:val="24"/>
          <w:szCs w:val="24"/>
        </w:rPr>
        <w:t xml:space="preserve">Unesite osnovne podatke o tvrtki, obrtu ili OPG-u koji se prijavljuje za sudjelovanje na sajmu.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69"/>
        <w:gridCol w:w="5487"/>
      </w:tblGrid>
      <w:tr w:rsidR="002B107B" w:rsidRPr="00267883" w14:paraId="5D007E88" w14:textId="77777777" w:rsidTr="0047750A">
        <w:tc>
          <w:tcPr>
            <w:tcW w:w="3369" w:type="dxa"/>
          </w:tcPr>
          <w:p w14:paraId="1E9B145D" w14:textId="77777777" w:rsidR="002B107B" w:rsidRPr="00267883" w:rsidRDefault="002B107B" w:rsidP="002B107B">
            <w:pPr>
              <w:rPr>
                <w:sz w:val="24"/>
                <w:szCs w:val="24"/>
              </w:rPr>
            </w:pPr>
            <w:r w:rsidRPr="00267883">
              <w:rPr>
                <w:sz w:val="24"/>
                <w:szCs w:val="24"/>
              </w:rPr>
              <w:t>Naziv tvrtke / OPG-a / obrta</w:t>
            </w:r>
          </w:p>
        </w:tc>
        <w:tc>
          <w:tcPr>
            <w:tcW w:w="5487" w:type="dxa"/>
          </w:tcPr>
          <w:p w14:paraId="3E68FEB7" w14:textId="77777777" w:rsidR="002B107B" w:rsidRPr="00267883" w:rsidRDefault="002B107B" w:rsidP="002B107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B107B" w:rsidRPr="00267883" w14:paraId="358C63F8" w14:textId="77777777" w:rsidTr="0047750A">
        <w:tc>
          <w:tcPr>
            <w:tcW w:w="3369" w:type="dxa"/>
          </w:tcPr>
          <w:p w14:paraId="77030F41" w14:textId="77777777" w:rsidR="002B107B" w:rsidRPr="00267883" w:rsidRDefault="002B107B" w:rsidP="002B107B">
            <w:pPr>
              <w:rPr>
                <w:sz w:val="24"/>
                <w:szCs w:val="24"/>
              </w:rPr>
            </w:pPr>
            <w:r w:rsidRPr="00267883">
              <w:rPr>
                <w:sz w:val="24"/>
                <w:szCs w:val="24"/>
              </w:rPr>
              <w:t>Direktor / vlasnik</w:t>
            </w:r>
          </w:p>
        </w:tc>
        <w:tc>
          <w:tcPr>
            <w:tcW w:w="5487" w:type="dxa"/>
          </w:tcPr>
          <w:p w14:paraId="4B6D2760" w14:textId="77777777" w:rsidR="002B107B" w:rsidRPr="00267883" w:rsidRDefault="002B107B" w:rsidP="002B107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B107B" w:rsidRPr="00267883" w14:paraId="7DDF9008" w14:textId="77777777" w:rsidTr="0047750A">
        <w:tc>
          <w:tcPr>
            <w:tcW w:w="3369" w:type="dxa"/>
          </w:tcPr>
          <w:p w14:paraId="65E3EF9E" w14:textId="77777777" w:rsidR="002B107B" w:rsidRPr="00267883" w:rsidRDefault="002B107B" w:rsidP="002B107B">
            <w:pPr>
              <w:rPr>
                <w:sz w:val="24"/>
                <w:szCs w:val="24"/>
              </w:rPr>
            </w:pPr>
            <w:r w:rsidRPr="00267883">
              <w:rPr>
                <w:sz w:val="24"/>
                <w:szCs w:val="24"/>
              </w:rPr>
              <w:t>Adresa</w:t>
            </w:r>
          </w:p>
        </w:tc>
        <w:tc>
          <w:tcPr>
            <w:tcW w:w="5487" w:type="dxa"/>
          </w:tcPr>
          <w:p w14:paraId="746C6805" w14:textId="77777777" w:rsidR="002B107B" w:rsidRPr="00267883" w:rsidRDefault="002B107B" w:rsidP="002B107B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4A58BCE" w14:textId="77777777" w:rsidR="0047750A" w:rsidRPr="00267883" w:rsidRDefault="0047750A" w:rsidP="00436C15">
      <w:pPr>
        <w:pStyle w:val="Bezproreda"/>
      </w:pPr>
    </w:p>
    <w:p w14:paraId="5DF10BEA" w14:textId="77777777" w:rsidR="0047750A" w:rsidRPr="00267883" w:rsidRDefault="004C4473" w:rsidP="005A53DA">
      <w:pPr>
        <w:pStyle w:val="Naslov3"/>
        <w:numPr>
          <w:ilvl w:val="0"/>
          <w:numId w:val="10"/>
        </w:numPr>
        <w:spacing w:line="360" w:lineRule="auto"/>
        <w:rPr>
          <w:rFonts w:asciiTheme="minorHAnsi" w:hAnsiTheme="minorHAnsi" w:cs="Times New Roman"/>
          <w:sz w:val="28"/>
          <w:szCs w:val="28"/>
        </w:rPr>
      </w:pPr>
      <w:r w:rsidRPr="00267883">
        <w:rPr>
          <w:rFonts w:asciiTheme="minorHAnsi" w:hAnsiTheme="minorHAnsi" w:cs="Times New Roman"/>
          <w:sz w:val="28"/>
          <w:szCs w:val="28"/>
        </w:rPr>
        <w:t>KONTAKT PODACI</w:t>
      </w:r>
    </w:p>
    <w:p w14:paraId="0363050D" w14:textId="77777777" w:rsidR="002B107B" w:rsidRPr="000719B1" w:rsidRDefault="002B107B" w:rsidP="002B107B">
      <w:pPr>
        <w:rPr>
          <w:sz w:val="24"/>
          <w:szCs w:val="24"/>
        </w:rPr>
      </w:pPr>
      <w:r w:rsidRPr="000719B1">
        <w:rPr>
          <w:sz w:val="24"/>
          <w:szCs w:val="24"/>
        </w:rPr>
        <w:t xml:space="preserve">Upišite kontakt podatke osobe zadužene za komunikaciju s organizatorom.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69"/>
        <w:gridCol w:w="5487"/>
      </w:tblGrid>
      <w:tr w:rsidR="002B107B" w:rsidRPr="000719B1" w14:paraId="44DE0E71" w14:textId="77777777" w:rsidTr="0047750A">
        <w:tc>
          <w:tcPr>
            <w:tcW w:w="3369" w:type="dxa"/>
          </w:tcPr>
          <w:p w14:paraId="08C56C90" w14:textId="77777777" w:rsidR="002B107B" w:rsidRPr="000719B1" w:rsidRDefault="002B107B" w:rsidP="002B107B">
            <w:pPr>
              <w:rPr>
                <w:sz w:val="24"/>
                <w:szCs w:val="24"/>
              </w:rPr>
            </w:pPr>
            <w:r w:rsidRPr="000719B1">
              <w:rPr>
                <w:sz w:val="24"/>
                <w:szCs w:val="24"/>
              </w:rPr>
              <w:t>Kontakt osoba</w:t>
            </w:r>
          </w:p>
        </w:tc>
        <w:tc>
          <w:tcPr>
            <w:tcW w:w="5487" w:type="dxa"/>
          </w:tcPr>
          <w:p w14:paraId="18E28391" w14:textId="77777777" w:rsidR="002B107B" w:rsidRPr="000719B1" w:rsidRDefault="002B107B" w:rsidP="002B107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B107B" w:rsidRPr="000719B1" w14:paraId="4EA5A681" w14:textId="77777777" w:rsidTr="0047750A">
        <w:tc>
          <w:tcPr>
            <w:tcW w:w="3369" w:type="dxa"/>
          </w:tcPr>
          <w:p w14:paraId="15DCEACE" w14:textId="77777777" w:rsidR="002B107B" w:rsidRPr="000719B1" w:rsidRDefault="002B107B" w:rsidP="002B107B">
            <w:pPr>
              <w:rPr>
                <w:sz w:val="24"/>
                <w:szCs w:val="24"/>
              </w:rPr>
            </w:pPr>
            <w:r w:rsidRPr="000719B1">
              <w:rPr>
                <w:sz w:val="24"/>
                <w:szCs w:val="24"/>
              </w:rPr>
              <w:t>Telefon / mobitel</w:t>
            </w:r>
          </w:p>
        </w:tc>
        <w:tc>
          <w:tcPr>
            <w:tcW w:w="5487" w:type="dxa"/>
          </w:tcPr>
          <w:p w14:paraId="5728ADF0" w14:textId="77777777" w:rsidR="002B107B" w:rsidRPr="000719B1" w:rsidRDefault="002B107B" w:rsidP="002B107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B107B" w:rsidRPr="000719B1" w14:paraId="29014C35" w14:textId="77777777" w:rsidTr="0047750A">
        <w:tc>
          <w:tcPr>
            <w:tcW w:w="3369" w:type="dxa"/>
          </w:tcPr>
          <w:p w14:paraId="43F1864B" w14:textId="77777777" w:rsidR="002B107B" w:rsidRPr="000719B1" w:rsidRDefault="002B107B" w:rsidP="002B107B">
            <w:pPr>
              <w:rPr>
                <w:sz w:val="24"/>
                <w:szCs w:val="24"/>
              </w:rPr>
            </w:pPr>
            <w:r w:rsidRPr="000719B1">
              <w:rPr>
                <w:sz w:val="24"/>
                <w:szCs w:val="24"/>
              </w:rPr>
              <w:t>E-mail adresa</w:t>
            </w:r>
          </w:p>
        </w:tc>
        <w:tc>
          <w:tcPr>
            <w:tcW w:w="5487" w:type="dxa"/>
          </w:tcPr>
          <w:p w14:paraId="23B9C683" w14:textId="77777777" w:rsidR="002B107B" w:rsidRPr="000719B1" w:rsidRDefault="002B107B" w:rsidP="002B107B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1D56512" w14:textId="77777777" w:rsidR="002B107B" w:rsidRPr="00267883" w:rsidRDefault="002B107B" w:rsidP="00436C15">
      <w:pPr>
        <w:pStyle w:val="Bezproreda"/>
      </w:pPr>
    </w:p>
    <w:p w14:paraId="629338E1" w14:textId="77777777" w:rsidR="002B107B" w:rsidRPr="00267883" w:rsidRDefault="002B107B" w:rsidP="00436C15">
      <w:pPr>
        <w:pStyle w:val="Naslov3"/>
        <w:numPr>
          <w:ilvl w:val="0"/>
          <w:numId w:val="10"/>
        </w:numPr>
        <w:spacing w:line="360" w:lineRule="auto"/>
        <w:rPr>
          <w:rFonts w:asciiTheme="minorHAnsi" w:hAnsiTheme="minorHAnsi" w:cs="Times New Roman"/>
          <w:sz w:val="28"/>
          <w:szCs w:val="28"/>
        </w:rPr>
      </w:pPr>
      <w:r w:rsidRPr="00267883">
        <w:rPr>
          <w:rFonts w:asciiTheme="minorHAnsi" w:hAnsiTheme="minorHAnsi" w:cs="Times New Roman"/>
          <w:sz w:val="28"/>
          <w:szCs w:val="28"/>
        </w:rPr>
        <w:t>OPIS IZLAGANJA</w:t>
      </w:r>
    </w:p>
    <w:p w14:paraId="44FA0BAB" w14:textId="77777777" w:rsidR="002B107B" w:rsidRPr="000719B1" w:rsidRDefault="002B107B" w:rsidP="00436C15">
      <w:pPr>
        <w:pStyle w:val="Bezproreda"/>
        <w:rPr>
          <w:color w:val="1F1F1F"/>
          <w:sz w:val="24"/>
          <w:shd w:val="clear" w:color="auto" w:fill="FFFFFF"/>
        </w:rPr>
      </w:pPr>
      <w:r w:rsidRPr="000719B1">
        <w:rPr>
          <w:color w:val="1F1F1F"/>
          <w:sz w:val="24"/>
          <w:shd w:val="clear" w:color="auto" w:fill="FFFFFF"/>
        </w:rPr>
        <w:t> Ukratko opišite proizvode ili usluge koje ćete izlagati i/ili prodavati na sajmu.  </w:t>
      </w:r>
    </w:p>
    <w:p w14:paraId="479E8998" w14:textId="77777777" w:rsidR="002B107B" w:rsidRPr="000719B1" w:rsidRDefault="002B107B" w:rsidP="00436C15">
      <w:pPr>
        <w:pStyle w:val="Bezproreda"/>
        <w:rPr>
          <w:color w:val="1F1F1F"/>
          <w:sz w:val="24"/>
          <w:shd w:val="clear" w:color="auto" w:fill="FFFFFF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69"/>
        <w:gridCol w:w="5487"/>
      </w:tblGrid>
      <w:tr w:rsidR="002B107B" w:rsidRPr="000719B1" w14:paraId="449ACD73" w14:textId="77777777" w:rsidTr="00FA46CF">
        <w:tc>
          <w:tcPr>
            <w:tcW w:w="3369" w:type="dxa"/>
          </w:tcPr>
          <w:p w14:paraId="28116A55" w14:textId="77777777" w:rsidR="002B107B" w:rsidRPr="000719B1" w:rsidRDefault="002B107B" w:rsidP="00FA46CF">
            <w:pPr>
              <w:rPr>
                <w:sz w:val="24"/>
              </w:rPr>
            </w:pPr>
            <w:r w:rsidRPr="000719B1">
              <w:rPr>
                <w:color w:val="1F1F1F"/>
                <w:sz w:val="24"/>
                <w:shd w:val="clear" w:color="auto" w:fill="F2F2F2"/>
              </w:rPr>
              <w:t xml:space="preserve">Proizvodi / usluge koje ćete izlagati i prodavati  </w:t>
            </w:r>
          </w:p>
        </w:tc>
        <w:tc>
          <w:tcPr>
            <w:tcW w:w="5487" w:type="dxa"/>
          </w:tcPr>
          <w:p w14:paraId="3F28F7C0" w14:textId="77777777" w:rsidR="002B107B" w:rsidRPr="000719B1" w:rsidRDefault="002B107B" w:rsidP="00FA46CF">
            <w:pPr>
              <w:spacing w:line="360" w:lineRule="auto"/>
              <w:rPr>
                <w:rFonts w:cs="Times New Roman"/>
                <w:sz w:val="24"/>
              </w:rPr>
            </w:pPr>
          </w:p>
          <w:p w14:paraId="21B5556C" w14:textId="77777777" w:rsidR="002B107B" w:rsidRPr="000719B1" w:rsidRDefault="002B107B" w:rsidP="00FA46CF">
            <w:pPr>
              <w:spacing w:line="360" w:lineRule="auto"/>
              <w:rPr>
                <w:rFonts w:cs="Times New Roman"/>
                <w:sz w:val="24"/>
              </w:rPr>
            </w:pPr>
          </w:p>
        </w:tc>
      </w:tr>
      <w:tr w:rsidR="00267883" w:rsidRPr="00267883" w14:paraId="26D9C540" w14:textId="77777777" w:rsidTr="00FA46CF">
        <w:tc>
          <w:tcPr>
            <w:tcW w:w="3369" w:type="dxa"/>
          </w:tcPr>
          <w:p w14:paraId="01C89DFB" w14:textId="77777777" w:rsidR="00267883" w:rsidRPr="000719B1" w:rsidRDefault="00267883" w:rsidP="00FA46CF">
            <w:pPr>
              <w:rPr>
                <w:color w:val="1F1F1F"/>
                <w:sz w:val="24"/>
                <w:szCs w:val="24"/>
                <w:shd w:val="clear" w:color="auto" w:fill="F2F2F2"/>
              </w:rPr>
            </w:pPr>
            <w:r w:rsidRPr="000719B1">
              <w:rPr>
                <w:color w:val="1F1F1F"/>
                <w:sz w:val="24"/>
                <w:szCs w:val="24"/>
                <w:shd w:val="clear" w:color="auto" w:fill="F2F2F2"/>
              </w:rPr>
              <w:lastRenderedPageBreak/>
              <w:t xml:space="preserve">Potreban priključak za struju </w:t>
            </w:r>
          </w:p>
          <w:p w14:paraId="08615A90" w14:textId="77777777" w:rsidR="00267883" w:rsidRPr="000719B1" w:rsidRDefault="00267883" w:rsidP="00FA46CF">
            <w:pPr>
              <w:rPr>
                <w:color w:val="1F1F1F"/>
                <w:sz w:val="24"/>
                <w:szCs w:val="24"/>
                <w:shd w:val="clear" w:color="auto" w:fill="F2F2F2"/>
              </w:rPr>
            </w:pPr>
            <w:r w:rsidRPr="000719B1">
              <w:rPr>
                <w:color w:val="1F1F1F"/>
                <w:sz w:val="24"/>
                <w:szCs w:val="24"/>
                <w:shd w:val="clear" w:color="auto" w:fill="F2F2F2"/>
              </w:rPr>
              <w:t>(označiti)</w:t>
            </w:r>
          </w:p>
        </w:tc>
        <w:tc>
          <w:tcPr>
            <w:tcW w:w="5487" w:type="dxa"/>
          </w:tcPr>
          <w:p w14:paraId="19DBF885" w14:textId="77777777" w:rsidR="00267883" w:rsidRPr="000719B1" w:rsidRDefault="00267883" w:rsidP="00FA46C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0719B1">
              <w:rPr>
                <w:rFonts w:cs="Segoe UI Symbol"/>
                <w:sz w:val="24"/>
                <w:szCs w:val="24"/>
              </w:rPr>
              <w:t xml:space="preserve">             </w:t>
            </w:r>
            <w:r w:rsidRPr="000719B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719B1">
              <w:rPr>
                <w:sz w:val="24"/>
                <w:szCs w:val="24"/>
              </w:rPr>
              <w:t xml:space="preserve"> DA                             </w:t>
            </w:r>
            <w:r w:rsidRPr="000719B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719B1">
              <w:rPr>
                <w:sz w:val="24"/>
                <w:szCs w:val="24"/>
              </w:rPr>
              <w:t xml:space="preserve"> NE</w:t>
            </w:r>
          </w:p>
        </w:tc>
      </w:tr>
    </w:tbl>
    <w:p w14:paraId="0B70E2A9" w14:textId="77777777" w:rsidR="002B107B" w:rsidRPr="00267883" w:rsidRDefault="002B107B" w:rsidP="00436C15">
      <w:pPr>
        <w:pStyle w:val="Bezproreda"/>
      </w:pPr>
    </w:p>
    <w:p w14:paraId="04B42449" w14:textId="77777777" w:rsidR="002B107B" w:rsidRPr="00267883" w:rsidRDefault="002B107B" w:rsidP="002B107B">
      <w:pPr>
        <w:pStyle w:val="Naslov3"/>
        <w:numPr>
          <w:ilvl w:val="0"/>
          <w:numId w:val="10"/>
        </w:numPr>
        <w:spacing w:line="360" w:lineRule="auto"/>
        <w:rPr>
          <w:rFonts w:asciiTheme="minorHAnsi" w:hAnsiTheme="minorHAnsi" w:cs="Times New Roman"/>
          <w:sz w:val="28"/>
          <w:szCs w:val="28"/>
        </w:rPr>
      </w:pPr>
      <w:r w:rsidRPr="00267883">
        <w:rPr>
          <w:rFonts w:asciiTheme="minorHAnsi" w:hAnsiTheme="minorHAnsi" w:cs="Times New Roman"/>
          <w:sz w:val="28"/>
          <w:szCs w:val="28"/>
        </w:rPr>
        <w:t>ORGANIZACIJA (RUČAK)</w:t>
      </w:r>
    </w:p>
    <w:p w14:paraId="0DE0A6CD" w14:textId="77777777" w:rsidR="002B107B" w:rsidRPr="00267883" w:rsidRDefault="002B107B" w:rsidP="00436C15">
      <w:pPr>
        <w:pStyle w:val="Bezproreda"/>
      </w:pPr>
    </w:p>
    <w:p w14:paraId="7E6BD0FC" w14:textId="77777777" w:rsidR="002B107B" w:rsidRPr="000719B1" w:rsidRDefault="002B107B" w:rsidP="002B107B">
      <w:pPr>
        <w:pStyle w:val="Bezproreda"/>
        <w:rPr>
          <w:sz w:val="24"/>
          <w:szCs w:val="24"/>
        </w:rPr>
      </w:pPr>
      <w:r w:rsidRPr="000719B1">
        <w:rPr>
          <w:sz w:val="24"/>
          <w:szCs w:val="24"/>
        </w:rPr>
        <w:t>Škola osigurava ručak za izlagače.</w:t>
      </w:r>
    </w:p>
    <w:p w14:paraId="093D592F" w14:textId="77777777" w:rsidR="002B107B" w:rsidRPr="000719B1" w:rsidRDefault="002B107B" w:rsidP="002B107B">
      <w:pPr>
        <w:pStyle w:val="Bezproreda"/>
        <w:rPr>
          <w:sz w:val="24"/>
          <w:szCs w:val="24"/>
        </w:rPr>
      </w:pPr>
      <w:r w:rsidRPr="000719B1">
        <w:rPr>
          <w:sz w:val="24"/>
          <w:szCs w:val="24"/>
        </w:rPr>
        <w:t xml:space="preserve">Molimo navedite broj osoba po danima radi pravovremene organizacije.  </w:t>
      </w:r>
    </w:p>
    <w:p w14:paraId="11932516" w14:textId="77777777" w:rsidR="002B107B" w:rsidRPr="000719B1" w:rsidRDefault="002B107B" w:rsidP="00436C15">
      <w:pPr>
        <w:pStyle w:val="Bezproreda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69"/>
        <w:gridCol w:w="5487"/>
      </w:tblGrid>
      <w:tr w:rsidR="002B107B" w:rsidRPr="000719B1" w14:paraId="524B14CD" w14:textId="77777777" w:rsidTr="002B107B">
        <w:trPr>
          <w:trHeight w:val="305"/>
        </w:trPr>
        <w:tc>
          <w:tcPr>
            <w:tcW w:w="3369" w:type="dxa"/>
          </w:tcPr>
          <w:p w14:paraId="55027BA2" w14:textId="77777777" w:rsidR="002B107B" w:rsidRPr="000719B1" w:rsidRDefault="002B107B" w:rsidP="00FA46CF">
            <w:pPr>
              <w:rPr>
                <w:sz w:val="24"/>
                <w:szCs w:val="24"/>
              </w:rPr>
            </w:pPr>
            <w:r w:rsidRPr="000719B1">
              <w:rPr>
                <w:sz w:val="24"/>
                <w:szCs w:val="24"/>
              </w:rPr>
              <w:t xml:space="preserve">Broj osoba – subota (09.05.)  </w:t>
            </w:r>
          </w:p>
        </w:tc>
        <w:tc>
          <w:tcPr>
            <w:tcW w:w="5487" w:type="dxa"/>
          </w:tcPr>
          <w:p w14:paraId="5B4DC9FF" w14:textId="77777777" w:rsidR="002B107B" w:rsidRPr="000719B1" w:rsidRDefault="002B107B" w:rsidP="00FA46C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B107B" w:rsidRPr="000719B1" w14:paraId="684B2528" w14:textId="77777777" w:rsidTr="00FA46CF">
        <w:tc>
          <w:tcPr>
            <w:tcW w:w="3369" w:type="dxa"/>
          </w:tcPr>
          <w:p w14:paraId="2569DC28" w14:textId="77777777" w:rsidR="002B107B" w:rsidRPr="000719B1" w:rsidRDefault="002B107B" w:rsidP="00FA46CF">
            <w:pPr>
              <w:rPr>
                <w:sz w:val="24"/>
                <w:szCs w:val="24"/>
              </w:rPr>
            </w:pPr>
            <w:r w:rsidRPr="000719B1">
              <w:rPr>
                <w:sz w:val="24"/>
                <w:szCs w:val="24"/>
              </w:rPr>
              <w:t xml:space="preserve">Broj osoba – nedjelja (10.05.)  </w:t>
            </w:r>
          </w:p>
        </w:tc>
        <w:tc>
          <w:tcPr>
            <w:tcW w:w="5487" w:type="dxa"/>
          </w:tcPr>
          <w:p w14:paraId="692FC2A5" w14:textId="77777777" w:rsidR="002B107B" w:rsidRPr="000719B1" w:rsidRDefault="002B107B" w:rsidP="00FA46C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25DD5AFB" w14:textId="77777777" w:rsidR="002B107B" w:rsidRPr="00267883" w:rsidRDefault="002B107B" w:rsidP="00436C15">
      <w:pPr>
        <w:pStyle w:val="Bezproreda"/>
      </w:pPr>
    </w:p>
    <w:p w14:paraId="37F814CB" w14:textId="77777777" w:rsidR="00267883" w:rsidRPr="00267883" w:rsidRDefault="004C4473" w:rsidP="00267883">
      <w:pPr>
        <w:pStyle w:val="Naslov3"/>
        <w:numPr>
          <w:ilvl w:val="0"/>
          <w:numId w:val="10"/>
        </w:numPr>
        <w:spacing w:line="360" w:lineRule="auto"/>
        <w:rPr>
          <w:rFonts w:asciiTheme="minorHAnsi" w:hAnsiTheme="minorHAnsi" w:cs="Times New Roman"/>
          <w:sz w:val="28"/>
        </w:rPr>
      </w:pPr>
      <w:r w:rsidRPr="00267883">
        <w:rPr>
          <w:rFonts w:asciiTheme="minorHAnsi" w:hAnsiTheme="minorHAnsi" w:cs="Times New Roman"/>
          <w:sz w:val="28"/>
        </w:rPr>
        <w:t xml:space="preserve">UVJETI </w:t>
      </w:r>
      <w:r w:rsidR="00267883" w:rsidRPr="00267883">
        <w:rPr>
          <w:rFonts w:asciiTheme="minorHAnsi" w:hAnsiTheme="minorHAnsi" w:cs="Times New Roman"/>
          <w:sz w:val="28"/>
        </w:rPr>
        <w:t>SUDJELOVANJA NA SAJMU</w:t>
      </w:r>
    </w:p>
    <w:p w14:paraId="43427FC5" w14:textId="77777777" w:rsidR="00267883" w:rsidRPr="00267883" w:rsidRDefault="00267883" w:rsidP="0026788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F1F1F"/>
          <w:sz w:val="24"/>
          <w:szCs w:val="24"/>
          <w:lang w:val="hr-HR" w:eastAsia="hr-HR"/>
        </w:rPr>
      </w:pPr>
      <w:r w:rsidRPr="00267883">
        <w:rPr>
          <w:rFonts w:eastAsia="Times New Roman" w:cs="Times New Roman"/>
          <w:color w:val="1F1F1F"/>
          <w:sz w:val="24"/>
          <w:szCs w:val="24"/>
          <w:lang w:val="hr-HR" w:eastAsia="hr-HR"/>
        </w:rPr>
        <w:t>Molimo pažljivo pročitajte uvjete sudjelovanja:</w:t>
      </w:r>
    </w:p>
    <w:p w14:paraId="0DABD69B" w14:textId="77777777" w:rsidR="001D59E5" w:rsidRDefault="001D59E5" w:rsidP="000566BC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F1F1F"/>
          <w:sz w:val="24"/>
          <w:szCs w:val="24"/>
          <w:lang w:val="hr-HR" w:eastAsia="hr-HR"/>
        </w:rPr>
      </w:pPr>
      <w:r w:rsidRPr="001D59E5">
        <w:rPr>
          <w:rFonts w:eastAsia="Times New Roman" w:cs="Times New Roman"/>
          <w:color w:val="1F1F1F"/>
          <w:sz w:val="24"/>
          <w:szCs w:val="24"/>
          <w:lang w:val="hr-HR" w:eastAsia="hr-HR"/>
        </w:rPr>
        <w:t>Organizator osigurava štand (bez sanduka) ili stol, ovisno o vrsti proizvoda i načinu izlaganja</w:t>
      </w:r>
    </w:p>
    <w:p w14:paraId="6B8821F8" w14:textId="1E67C2E0" w:rsidR="00267883" w:rsidRPr="00267883" w:rsidRDefault="00267883" w:rsidP="000566BC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F1F1F"/>
          <w:sz w:val="24"/>
          <w:szCs w:val="24"/>
          <w:lang w:val="hr-HR" w:eastAsia="hr-HR"/>
        </w:rPr>
      </w:pPr>
      <w:bookmarkStart w:id="0" w:name="_GoBack"/>
      <w:bookmarkEnd w:id="0"/>
      <w:r w:rsidRPr="00267883">
        <w:rPr>
          <w:rFonts w:eastAsia="Times New Roman" w:cs="Times New Roman"/>
          <w:color w:val="1F1F1F"/>
          <w:sz w:val="24"/>
          <w:szCs w:val="24"/>
          <w:lang w:val="hr-HR" w:eastAsia="hr-HR"/>
        </w:rPr>
        <w:t>Izlagači samostalno uređuju svoj izložbeni/prodajni prostor.</w:t>
      </w:r>
    </w:p>
    <w:p w14:paraId="608C10F7" w14:textId="77777777" w:rsidR="00267883" w:rsidRPr="00267883" w:rsidRDefault="00267883" w:rsidP="000566BC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F1F1F"/>
          <w:sz w:val="24"/>
          <w:szCs w:val="24"/>
          <w:lang w:val="hr-HR" w:eastAsia="hr-HR"/>
        </w:rPr>
      </w:pPr>
      <w:r w:rsidRPr="00267883">
        <w:rPr>
          <w:rFonts w:eastAsia="Times New Roman" w:cs="Times New Roman"/>
          <w:color w:val="1F1F1F"/>
          <w:sz w:val="24"/>
          <w:szCs w:val="24"/>
          <w:lang w:val="hr-HR" w:eastAsia="hr-HR"/>
        </w:rPr>
        <w:t>Organizator osigurava čuvanje prostora.</w:t>
      </w:r>
    </w:p>
    <w:p w14:paraId="7873C6E4" w14:textId="77777777" w:rsidR="00267883" w:rsidRPr="00267883" w:rsidRDefault="00267883" w:rsidP="000566BC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F1F1F"/>
          <w:sz w:val="24"/>
          <w:szCs w:val="24"/>
          <w:lang w:val="hr-HR" w:eastAsia="hr-HR"/>
        </w:rPr>
      </w:pPr>
      <w:r w:rsidRPr="00267883">
        <w:rPr>
          <w:rFonts w:eastAsia="Times New Roman" w:cs="Times New Roman"/>
          <w:color w:val="1F1F1F"/>
          <w:sz w:val="24"/>
          <w:szCs w:val="24"/>
          <w:lang w:val="hr-HR" w:eastAsia="hr-HR"/>
        </w:rPr>
        <w:t>Vrijeme izlaganja je od 10:00 do 20:00 sati.</w:t>
      </w:r>
    </w:p>
    <w:p w14:paraId="0CA22001" w14:textId="77777777" w:rsidR="00267883" w:rsidRPr="00267883" w:rsidRDefault="00267883" w:rsidP="000566BC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F1F1F"/>
          <w:sz w:val="24"/>
          <w:szCs w:val="24"/>
          <w:lang w:val="hr-HR" w:eastAsia="hr-HR"/>
        </w:rPr>
      </w:pPr>
      <w:r w:rsidRPr="00267883">
        <w:rPr>
          <w:rFonts w:eastAsia="Times New Roman" w:cs="Times New Roman"/>
          <w:color w:val="1F1F1F"/>
          <w:sz w:val="24"/>
          <w:szCs w:val="24"/>
          <w:lang w:val="hr-HR" w:eastAsia="hr-HR"/>
        </w:rPr>
        <w:t>Škola osigurava ručak za izlagače (prema prijavljenom broju osoba).</w:t>
      </w:r>
    </w:p>
    <w:p w14:paraId="42B26D8D" w14:textId="77777777" w:rsidR="00267883" w:rsidRPr="00267883" w:rsidRDefault="00267883" w:rsidP="000566BC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F1F1F"/>
          <w:sz w:val="24"/>
          <w:szCs w:val="24"/>
          <w:lang w:val="hr-HR" w:eastAsia="hr-HR"/>
        </w:rPr>
      </w:pPr>
      <w:r w:rsidRPr="00267883">
        <w:rPr>
          <w:rFonts w:eastAsia="Times New Roman" w:cs="Times New Roman"/>
          <w:color w:val="1F1F1F"/>
          <w:sz w:val="24"/>
          <w:szCs w:val="24"/>
          <w:lang w:val="hr-HR" w:eastAsia="hr-HR"/>
        </w:rPr>
        <w:t>Kotizacija za sudjelovanje iznosi 20,00 EUR i obavezna je za potvrdu prijave.</w:t>
      </w:r>
    </w:p>
    <w:p w14:paraId="522193FC" w14:textId="77777777" w:rsidR="00267883" w:rsidRPr="00267883" w:rsidRDefault="00267883" w:rsidP="000566BC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F1F1F"/>
          <w:sz w:val="24"/>
          <w:szCs w:val="24"/>
          <w:lang w:val="hr-HR" w:eastAsia="hr-HR"/>
        </w:rPr>
      </w:pPr>
      <w:r w:rsidRPr="00267883">
        <w:rPr>
          <w:rFonts w:eastAsia="Times New Roman" w:cs="Times New Roman"/>
          <w:color w:val="1F1F1F"/>
          <w:sz w:val="24"/>
          <w:szCs w:val="24"/>
          <w:lang w:val="hr-HR" w:eastAsia="hr-HR"/>
        </w:rPr>
        <w:t>Izlagači su dužni pridržavati se termina dopreme i raspremanja:</w:t>
      </w:r>
    </w:p>
    <w:p w14:paraId="6D371B9C" w14:textId="77777777" w:rsidR="000566BC" w:rsidRPr="000566BC" w:rsidRDefault="000566BC" w:rsidP="000566BC">
      <w:pPr>
        <w:numPr>
          <w:ilvl w:val="1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F1F1F"/>
          <w:sz w:val="24"/>
          <w:szCs w:val="24"/>
          <w:lang w:val="hr-HR" w:eastAsia="hr-HR"/>
        </w:rPr>
      </w:pPr>
      <w:r w:rsidRPr="000566BC">
        <w:rPr>
          <w:rFonts w:eastAsia="Times New Roman" w:cs="Times New Roman"/>
          <w:color w:val="1F1F1F"/>
          <w:sz w:val="24"/>
          <w:szCs w:val="24"/>
          <w:lang w:val="hr-HR" w:eastAsia="hr-HR"/>
        </w:rPr>
        <w:t>Petak, 08. svibnja 2026. od 8:00 do 13:00 sati – mogućnost dopreme i smještaja izložbenih materijala u prostoru dvorca Arboretum Opeka.</w:t>
      </w:r>
    </w:p>
    <w:p w14:paraId="762B338B" w14:textId="77777777" w:rsidR="000566BC" w:rsidRPr="000566BC" w:rsidRDefault="000566BC" w:rsidP="000566BC">
      <w:pPr>
        <w:numPr>
          <w:ilvl w:val="1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F1F1F"/>
          <w:sz w:val="24"/>
          <w:szCs w:val="24"/>
          <w:lang w:val="hr-HR" w:eastAsia="hr-HR"/>
        </w:rPr>
      </w:pPr>
      <w:r w:rsidRPr="000566BC">
        <w:rPr>
          <w:rFonts w:eastAsia="Times New Roman" w:cs="Times New Roman"/>
          <w:color w:val="1F1F1F"/>
          <w:sz w:val="24"/>
          <w:szCs w:val="24"/>
          <w:lang w:val="hr-HR" w:eastAsia="hr-HR"/>
        </w:rPr>
        <w:t>Subota, 09. svibnja 2026. od 08:00 do 09:30 sati – doprema i završno uređenje izlagačkih prostora prije početka manifestacije.</w:t>
      </w:r>
    </w:p>
    <w:p w14:paraId="72654FB5" w14:textId="77777777" w:rsidR="00267883" w:rsidRPr="00267883" w:rsidRDefault="00267883" w:rsidP="000566BC">
      <w:pPr>
        <w:numPr>
          <w:ilvl w:val="1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F1F1F"/>
          <w:sz w:val="24"/>
          <w:szCs w:val="24"/>
          <w:lang w:val="hr-HR" w:eastAsia="hr-HR"/>
        </w:rPr>
      </w:pPr>
      <w:r w:rsidRPr="00267883">
        <w:rPr>
          <w:rFonts w:eastAsia="Times New Roman" w:cs="Times New Roman"/>
          <w:color w:val="1F1F1F"/>
          <w:sz w:val="24"/>
          <w:szCs w:val="24"/>
          <w:lang w:val="hr-HR" w:eastAsia="hr-HR"/>
        </w:rPr>
        <w:t>Raspremanje: nedjelja nakon sajma ili ponedjeljak (08:00–13:00)</w:t>
      </w:r>
    </w:p>
    <w:p w14:paraId="33AFC878" w14:textId="77777777" w:rsidR="007F4666" w:rsidRPr="000719B1" w:rsidRDefault="00267883" w:rsidP="000566BC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F1F1F"/>
          <w:sz w:val="24"/>
          <w:szCs w:val="24"/>
          <w:lang w:val="hr-HR" w:eastAsia="hr-HR"/>
        </w:rPr>
      </w:pPr>
      <w:r w:rsidRPr="00267883">
        <w:rPr>
          <w:rFonts w:eastAsia="Times New Roman" w:cs="Times New Roman"/>
          <w:color w:val="1F1F1F"/>
          <w:sz w:val="24"/>
          <w:szCs w:val="24"/>
          <w:lang w:val="hr-HR" w:eastAsia="hr-HR"/>
        </w:rPr>
        <w:t>Organizator ne preuzima odgovornost za eventualnu štetu nastalu nepravilnim rukovanjem robom od strane izlagača.</w:t>
      </w:r>
    </w:p>
    <w:p w14:paraId="79AA64DA" w14:textId="77777777" w:rsidR="00267883" w:rsidRPr="000719B1" w:rsidRDefault="00267883" w:rsidP="0026788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F1F1F"/>
          <w:sz w:val="24"/>
          <w:szCs w:val="24"/>
          <w:lang w:val="hr-HR" w:eastAsia="hr-HR"/>
        </w:rPr>
      </w:pPr>
      <w:r w:rsidRPr="000719B1">
        <w:rPr>
          <w:rFonts w:eastAsia="Times New Roman" w:cs="Times New Roman"/>
          <w:color w:val="1F1F1F"/>
          <w:sz w:val="24"/>
          <w:szCs w:val="24"/>
          <w:lang w:val="hr-HR" w:eastAsia="hr-HR"/>
        </w:rPr>
        <w:t>Potvrda prihvaćanja uvjeta:</w:t>
      </w:r>
    </w:p>
    <w:p w14:paraId="18EC076B" w14:textId="77777777" w:rsidR="00267883" w:rsidRPr="000719B1" w:rsidRDefault="00267883" w:rsidP="0026788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F1F1F"/>
          <w:sz w:val="24"/>
          <w:szCs w:val="24"/>
          <w:lang w:val="hr-HR" w:eastAsia="hr-HR"/>
        </w:rPr>
      </w:pPr>
      <w:r w:rsidRPr="000719B1">
        <w:rPr>
          <w:rFonts w:ascii="Segoe UI Symbol" w:hAnsi="Segoe UI Symbol" w:cs="Segoe UI Symbol"/>
          <w:sz w:val="24"/>
          <w:szCs w:val="24"/>
        </w:rPr>
        <w:t>☐</w:t>
      </w:r>
      <w:r w:rsidRPr="000719B1">
        <w:rPr>
          <w:sz w:val="24"/>
          <w:szCs w:val="24"/>
        </w:rPr>
        <w:t xml:space="preserve">    </w:t>
      </w:r>
      <w:r w:rsidRPr="000719B1">
        <w:rPr>
          <w:rFonts w:eastAsia="Times New Roman" w:cs="Times New Roman"/>
          <w:color w:val="1F1F1F"/>
          <w:sz w:val="24"/>
          <w:szCs w:val="24"/>
          <w:lang w:val="hr-HR" w:eastAsia="hr-HR"/>
        </w:rPr>
        <w:t>DA</w:t>
      </w:r>
    </w:p>
    <w:p w14:paraId="31E5500A" w14:textId="77777777" w:rsidR="00267883" w:rsidRPr="000719B1" w:rsidRDefault="00267883" w:rsidP="0026788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F1F1F"/>
          <w:sz w:val="24"/>
          <w:szCs w:val="24"/>
          <w:lang w:val="hr-HR" w:eastAsia="hr-HR"/>
        </w:rPr>
      </w:pPr>
      <w:r w:rsidRPr="000719B1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0719B1">
        <w:rPr>
          <w:sz w:val="24"/>
          <w:szCs w:val="24"/>
        </w:rPr>
        <w:t xml:space="preserve">    </w:t>
      </w:r>
      <w:r w:rsidRPr="000719B1">
        <w:rPr>
          <w:rFonts w:eastAsia="Times New Roman" w:cs="Times New Roman"/>
          <w:color w:val="1F1F1F"/>
          <w:sz w:val="24"/>
          <w:szCs w:val="24"/>
          <w:lang w:val="hr-HR" w:eastAsia="hr-HR"/>
        </w:rPr>
        <w:t>NE</w:t>
      </w:r>
    </w:p>
    <w:p w14:paraId="453C6401" w14:textId="77777777" w:rsidR="00267883" w:rsidRPr="00267883" w:rsidRDefault="00267883" w:rsidP="0026788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F1F1F"/>
          <w:lang w:val="hr-HR" w:eastAsia="hr-HR"/>
        </w:rPr>
      </w:pPr>
    </w:p>
    <w:p w14:paraId="38D54212" w14:textId="77777777" w:rsidR="007F4666" w:rsidRPr="00267883" w:rsidRDefault="007F4666" w:rsidP="002B107B">
      <w:pPr>
        <w:pStyle w:val="Naslov3"/>
        <w:numPr>
          <w:ilvl w:val="0"/>
          <w:numId w:val="10"/>
        </w:numPr>
        <w:spacing w:line="360" w:lineRule="auto"/>
        <w:rPr>
          <w:rFonts w:asciiTheme="minorHAnsi" w:hAnsiTheme="minorHAnsi" w:cs="Times New Roman"/>
          <w:sz w:val="28"/>
          <w:szCs w:val="28"/>
        </w:rPr>
      </w:pPr>
      <w:r w:rsidRPr="00267883">
        <w:rPr>
          <w:rFonts w:asciiTheme="minorHAnsi" w:hAnsiTheme="minorHAnsi" w:cs="Times New Roman"/>
          <w:sz w:val="28"/>
          <w:szCs w:val="28"/>
        </w:rPr>
        <w:t>KOTIZACIJA</w:t>
      </w:r>
    </w:p>
    <w:p w14:paraId="68547FDB" w14:textId="77777777" w:rsidR="007F4666" w:rsidRPr="000719B1" w:rsidRDefault="007F4666" w:rsidP="000719B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  <w:r w:rsidRPr="000719B1">
        <w:rPr>
          <w:rFonts w:cs="Times New Roman"/>
        </w:rPr>
        <w:t xml:space="preserve">Iznos: </w:t>
      </w:r>
      <w:r w:rsidR="002B4F47" w:rsidRPr="000719B1">
        <w:rPr>
          <w:rFonts w:cs="Times New Roman"/>
        </w:rPr>
        <w:t>20</w:t>
      </w:r>
      <w:r w:rsidRPr="000719B1">
        <w:rPr>
          <w:rFonts w:cs="Times New Roman"/>
        </w:rPr>
        <w:t>,00 EUR</w:t>
      </w:r>
    </w:p>
    <w:p w14:paraId="0CB9F42A" w14:textId="77777777" w:rsidR="007F4666" w:rsidRPr="000719B1" w:rsidRDefault="007F4666" w:rsidP="000719B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  <w:r w:rsidRPr="000719B1">
        <w:rPr>
          <w:rFonts w:cs="Times New Roman"/>
        </w:rPr>
        <w:t>Uplatu izvršiti na račun: IBAN: HR05 236 0000 1102 717 717</w:t>
      </w:r>
    </w:p>
    <w:p w14:paraId="54D8AF8C" w14:textId="77777777" w:rsidR="007F4666" w:rsidRPr="000719B1" w:rsidRDefault="007F4666" w:rsidP="000719B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  <w:r w:rsidRPr="000719B1">
        <w:rPr>
          <w:rFonts w:cs="Times New Roman"/>
        </w:rPr>
        <w:t>Model: HR00</w:t>
      </w:r>
    </w:p>
    <w:p w14:paraId="17D361DB" w14:textId="77777777" w:rsidR="007F4666" w:rsidRPr="000719B1" w:rsidRDefault="007F4666" w:rsidP="000719B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  <w:r w:rsidRPr="000719B1">
        <w:rPr>
          <w:rFonts w:cs="Times New Roman"/>
        </w:rPr>
        <w:t>Poziv na broj: OIB Izlagača</w:t>
      </w:r>
    </w:p>
    <w:p w14:paraId="235DD9CA" w14:textId="12716181" w:rsidR="007F4666" w:rsidRPr="000719B1" w:rsidRDefault="007F4666" w:rsidP="000719B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  <w:r w:rsidRPr="000719B1">
        <w:rPr>
          <w:rFonts w:cs="Times New Roman"/>
        </w:rPr>
        <w:t xml:space="preserve">Opis plaćanja: </w:t>
      </w:r>
      <w:proofErr w:type="spellStart"/>
      <w:r w:rsidRPr="000719B1">
        <w:rPr>
          <w:rFonts w:cs="Times New Roman"/>
        </w:rPr>
        <w:t>Kotizacija</w:t>
      </w:r>
      <w:proofErr w:type="spellEnd"/>
      <w:r w:rsidRPr="000719B1">
        <w:rPr>
          <w:rFonts w:cs="Times New Roman"/>
        </w:rPr>
        <w:t xml:space="preserve"> za </w:t>
      </w:r>
      <w:r w:rsidR="002B4F47" w:rsidRPr="000719B1">
        <w:rPr>
          <w:rFonts w:cs="Times New Roman"/>
        </w:rPr>
        <w:t>AGROFEST 20</w:t>
      </w:r>
      <w:r w:rsidR="001D59E5">
        <w:rPr>
          <w:rFonts w:cs="Times New Roman"/>
        </w:rPr>
        <w:t>2</w:t>
      </w:r>
      <w:r w:rsidR="002B4F47" w:rsidRPr="000719B1">
        <w:rPr>
          <w:rFonts w:cs="Times New Roman"/>
        </w:rPr>
        <w:t>6</w:t>
      </w:r>
      <w:r w:rsidRPr="000719B1">
        <w:rPr>
          <w:rFonts w:cs="Times New Roman"/>
        </w:rPr>
        <w:t xml:space="preserve"> – [</w:t>
      </w:r>
      <w:proofErr w:type="spellStart"/>
      <w:r w:rsidRPr="000719B1">
        <w:rPr>
          <w:rFonts w:cs="Times New Roman"/>
        </w:rPr>
        <w:t>Naziv</w:t>
      </w:r>
      <w:proofErr w:type="spellEnd"/>
      <w:r w:rsidRPr="000719B1">
        <w:rPr>
          <w:rFonts w:cs="Times New Roman"/>
        </w:rPr>
        <w:t xml:space="preserve"> </w:t>
      </w:r>
      <w:proofErr w:type="spellStart"/>
      <w:r w:rsidRPr="000719B1">
        <w:rPr>
          <w:rFonts w:cs="Times New Roman"/>
        </w:rPr>
        <w:t>izlagača</w:t>
      </w:r>
      <w:proofErr w:type="spellEnd"/>
      <w:r w:rsidRPr="000719B1">
        <w:rPr>
          <w:rFonts w:cs="Times New Roman"/>
        </w:rPr>
        <w:t>]</w:t>
      </w:r>
    </w:p>
    <w:p w14:paraId="6278DBF1" w14:textId="77777777" w:rsidR="002B4F47" w:rsidRPr="000719B1" w:rsidRDefault="002B4F47" w:rsidP="000719B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  <w:r w:rsidRPr="000719B1">
        <w:rPr>
          <w:rFonts w:cs="Times New Roman"/>
        </w:rPr>
        <w:t xml:space="preserve">Potreban račun: </w:t>
      </w:r>
      <w:r w:rsidRPr="000719B1">
        <w:rPr>
          <w:rFonts w:ascii="Segoe UI Symbol" w:hAnsi="Segoe UI Symbol" w:cs="Segoe UI Symbol"/>
        </w:rPr>
        <w:t>☐</w:t>
      </w:r>
      <w:r w:rsidRPr="000719B1">
        <w:rPr>
          <w:rFonts w:cs="Times New Roman"/>
        </w:rPr>
        <w:t xml:space="preserve"> DA   </w:t>
      </w:r>
      <w:r w:rsidRPr="000719B1">
        <w:rPr>
          <w:rFonts w:ascii="Segoe UI Symbol" w:hAnsi="Segoe UI Symbol" w:cs="Segoe UI Symbol"/>
        </w:rPr>
        <w:t>☐</w:t>
      </w:r>
      <w:r w:rsidRPr="000719B1">
        <w:rPr>
          <w:rFonts w:cs="Times New Roman"/>
        </w:rPr>
        <w:t xml:space="preserve"> NE  (označiti)</w:t>
      </w:r>
    </w:p>
    <w:p w14:paraId="519AAA48" w14:textId="77777777" w:rsidR="000719B1" w:rsidRPr="000719B1" w:rsidRDefault="002B4F47" w:rsidP="000719B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b/>
        </w:rPr>
      </w:pPr>
      <w:r w:rsidRPr="000719B1">
        <w:rPr>
          <w:rFonts w:cs="Times New Roman"/>
        </w:rPr>
        <w:t xml:space="preserve">Podaci za račun: </w:t>
      </w:r>
      <w:r w:rsidR="000719B1" w:rsidRPr="000719B1">
        <w:rPr>
          <w:rFonts w:cs="Times New Roman"/>
        </w:rPr>
        <w:t>(naziv, adresa, OIB, email za slanje računa)</w:t>
      </w:r>
      <w:r w:rsidR="000719B1" w:rsidRPr="000719B1">
        <w:rPr>
          <w:rFonts w:cs="Times New Roman"/>
        </w:rPr>
        <w:tab/>
      </w:r>
      <w:r w:rsidR="000719B1">
        <w:rPr>
          <w:rFonts w:cs="Times New Roman"/>
          <w:b/>
        </w:rPr>
        <w:tab/>
      </w:r>
    </w:p>
    <w:p w14:paraId="35835E0E" w14:textId="77777777" w:rsidR="007F4666" w:rsidRPr="00267883" w:rsidRDefault="007F4666" w:rsidP="007F4666">
      <w:pPr>
        <w:rPr>
          <w:rFonts w:cs="Times New Roman"/>
          <w:b/>
          <w:sz w:val="24"/>
        </w:rPr>
      </w:pPr>
      <w:r w:rsidRPr="00267883">
        <w:rPr>
          <w:rFonts w:cs="Times New Roman"/>
          <w:b/>
          <w:sz w:val="24"/>
        </w:rPr>
        <w:t xml:space="preserve">Molimo da prijavnicu te potvrdu o uplati kotizacije dostavite najkasnije do </w:t>
      </w:r>
      <w:r w:rsidR="002B4F47" w:rsidRPr="00267883">
        <w:rPr>
          <w:rFonts w:cs="Times New Roman"/>
          <w:b/>
          <w:sz w:val="24"/>
        </w:rPr>
        <w:t>04</w:t>
      </w:r>
      <w:r w:rsidRPr="00267883">
        <w:rPr>
          <w:rFonts w:cs="Times New Roman"/>
          <w:b/>
          <w:sz w:val="24"/>
        </w:rPr>
        <w:t xml:space="preserve">. </w:t>
      </w:r>
      <w:r w:rsidR="002B4F47" w:rsidRPr="00267883">
        <w:rPr>
          <w:rFonts w:cs="Times New Roman"/>
          <w:b/>
          <w:sz w:val="24"/>
        </w:rPr>
        <w:t>Svibnja 2026.</w:t>
      </w:r>
    </w:p>
    <w:p w14:paraId="0BBC0705" w14:textId="77777777" w:rsidR="000719B1" w:rsidRPr="00267883" w:rsidRDefault="007F4666" w:rsidP="007F4666">
      <w:pPr>
        <w:rPr>
          <w:rFonts w:cs="Times New Roman"/>
          <w:b/>
        </w:rPr>
      </w:pPr>
      <w:r w:rsidRPr="00267883">
        <w:rPr>
          <w:rFonts w:ascii="Segoe UI Emoji" w:hAnsi="Segoe UI Emoji" w:cs="Segoe UI Emoji"/>
          <w:b/>
        </w:rPr>
        <w:t>📧</w:t>
      </w:r>
      <w:r w:rsidRPr="00267883">
        <w:rPr>
          <w:rFonts w:cs="Times New Roman"/>
          <w:b/>
        </w:rPr>
        <w:t xml:space="preserve"> E-mail za prijavu: </w:t>
      </w:r>
      <w:hyperlink r:id="rId8" w:history="1">
        <w:r w:rsidR="000719B1" w:rsidRPr="002E0841">
          <w:rPr>
            <w:rStyle w:val="Hiperveza"/>
            <w:rFonts w:cs="Times New Roman"/>
            <w:b/>
          </w:rPr>
          <w:t>projekt.opeka@gmail.com</w:t>
        </w:r>
      </w:hyperlink>
    </w:p>
    <w:p w14:paraId="47660CAE" w14:textId="77777777" w:rsidR="002B4F47" w:rsidRPr="00267883" w:rsidRDefault="002B4F47" w:rsidP="002B4F47">
      <w:pPr>
        <w:keepNext/>
        <w:keepLines/>
        <w:spacing w:before="200" w:after="0"/>
        <w:outlineLvl w:val="2"/>
        <w:rPr>
          <w:rFonts w:eastAsiaTheme="majorEastAsia" w:cs="Times New Roman"/>
          <w:b/>
          <w:bCs/>
          <w:color w:val="4F81BD" w:themeColor="accent1"/>
        </w:rPr>
      </w:pPr>
    </w:p>
    <w:p w14:paraId="31013C17" w14:textId="77777777" w:rsidR="002B4F47" w:rsidRPr="000566BC" w:rsidRDefault="000719B1">
      <w:r>
        <w:t>Potpisom potvrđujem da sam upoznat/a s uvjetima sudjelovanja i prihvaćam ih.</w:t>
      </w:r>
      <w:r>
        <w:br/>
      </w:r>
    </w:p>
    <w:p w14:paraId="176AFFC5" w14:textId="77777777" w:rsidR="00591448" w:rsidRPr="00267883" w:rsidRDefault="004C4473">
      <w:pPr>
        <w:rPr>
          <w:rFonts w:cs="Times New Roman"/>
          <w:sz w:val="24"/>
          <w:szCs w:val="24"/>
        </w:rPr>
      </w:pPr>
      <w:r w:rsidRPr="00267883">
        <w:rPr>
          <w:rFonts w:ascii="Segoe UI Emoji" w:hAnsi="Segoe UI Emoji" w:cs="Segoe UI Emoji"/>
          <w:sz w:val="24"/>
          <w:szCs w:val="24"/>
        </w:rPr>
        <w:t>📅</w:t>
      </w:r>
      <w:r w:rsidRPr="00267883">
        <w:rPr>
          <w:rFonts w:cs="Times New Roman"/>
          <w:sz w:val="24"/>
          <w:szCs w:val="24"/>
        </w:rPr>
        <w:t xml:space="preserve"> Datum:</w:t>
      </w:r>
      <w:r w:rsidR="0047750A" w:rsidRPr="00267883">
        <w:rPr>
          <w:rFonts w:cs="Times New Roman"/>
          <w:sz w:val="24"/>
          <w:szCs w:val="24"/>
        </w:rPr>
        <w:t xml:space="preserve"> </w:t>
      </w:r>
    </w:p>
    <w:p w14:paraId="7EE2F1FE" w14:textId="77777777" w:rsidR="00591448" w:rsidRPr="00267883" w:rsidRDefault="004C4473">
      <w:pPr>
        <w:rPr>
          <w:rFonts w:cs="Times New Roman"/>
          <w:sz w:val="24"/>
          <w:szCs w:val="24"/>
        </w:rPr>
      </w:pPr>
      <w:r w:rsidRPr="00267883">
        <w:rPr>
          <w:rFonts w:ascii="Segoe UI Emoji" w:hAnsi="Segoe UI Emoji" w:cs="Segoe UI Emoji"/>
          <w:sz w:val="24"/>
          <w:szCs w:val="24"/>
        </w:rPr>
        <w:t>✍</w:t>
      </w:r>
      <w:r w:rsidRPr="00267883">
        <w:rPr>
          <w:rFonts w:cs="Times New Roman"/>
          <w:sz w:val="24"/>
          <w:szCs w:val="24"/>
        </w:rPr>
        <w:t>️ Potpis i pečat izlagača:</w:t>
      </w:r>
    </w:p>
    <w:sectPr w:rsidR="00591448" w:rsidRPr="00267883" w:rsidSect="007F4666">
      <w:headerReference w:type="default" r:id="rId9"/>
      <w:footerReference w:type="default" r:id="rId10"/>
      <w:pgSz w:w="12240" w:h="15840"/>
      <w:pgMar w:top="1985" w:right="1750" w:bottom="1985" w:left="180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B39F1" w14:textId="77777777" w:rsidR="004C4473" w:rsidRDefault="004C4473" w:rsidP="0047750A">
      <w:pPr>
        <w:spacing w:after="0" w:line="240" w:lineRule="auto"/>
      </w:pPr>
      <w:r>
        <w:separator/>
      </w:r>
    </w:p>
  </w:endnote>
  <w:endnote w:type="continuationSeparator" w:id="0">
    <w:p w14:paraId="569B3242" w14:textId="77777777" w:rsidR="004C4473" w:rsidRDefault="004C4473" w:rsidP="00477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A242" w14:textId="2F2A08D2" w:rsidR="00152EE3" w:rsidRPr="0047750A" w:rsidRDefault="00152EE3" w:rsidP="00152EE3">
    <w:pPr>
      <w:jc w:val="center"/>
      <w:rPr>
        <w:rFonts w:ascii="Times New Roman" w:hAnsi="Times New Roman" w:cs="Times New Roman"/>
      </w:rPr>
    </w:pPr>
    <w:r w:rsidRPr="0047750A">
      <w:rPr>
        <w:rFonts w:ascii="Times New Roman" w:hAnsi="Times New Roman" w:cs="Times New Roman"/>
      </w:rPr>
      <w:t xml:space="preserve">„Sadržaj dokumenta isključiva je </w:t>
    </w:r>
    <w:proofErr w:type="spellStart"/>
    <w:r w:rsidRPr="0047750A">
      <w:rPr>
        <w:rFonts w:ascii="Times New Roman" w:hAnsi="Times New Roman" w:cs="Times New Roman"/>
      </w:rPr>
      <w:t>odgovornost</w:t>
    </w:r>
    <w:proofErr w:type="spellEnd"/>
    <w:r w:rsidRPr="0047750A">
      <w:rPr>
        <w:rFonts w:ascii="Times New Roman" w:hAnsi="Times New Roman" w:cs="Times New Roman"/>
      </w:rPr>
      <w:t xml:space="preserve"> </w:t>
    </w:r>
    <w:proofErr w:type="spellStart"/>
    <w:r w:rsidRPr="0047750A">
      <w:rPr>
        <w:rFonts w:ascii="Times New Roman" w:hAnsi="Times New Roman" w:cs="Times New Roman"/>
      </w:rPr>
      <w:t>Srednje</w:t>
    </w:r>
    <w:proofErr w:type="spellEnd"/>
    <w:r w:rsidRPr="0047750A">
      <w:rPr>
        <w:rFonts w:ascii="Times New Roman" w:hAnsi="Times New Roman" w:cs="Times New Roman"/>
      </w:rPr>
      <w:t xml:space="preserve"> </w:t>
    </w:r>
    <w:proofErr w:type="spellStart"/>
    <w:r w:rsidRPr="0047750A">
      <w:rPr>
        <w:rFonts w:ascii="Times New Roman" w:hAnsi="Times New Roman" w:cs="Times New Roman"/>
      </w:rPr>
      <w:t>škole</w:t>
    </w:r>
    <w:proofErr w:type="spellEnd"/>
    <w:r w:rsidRPr="0047750A">
      <w:rPr>
        <w:rFonts w:ascii="Times New Roman" w:hAnsi="Times New Roman" w:cs="Times New Roman"/>
      </w:rPr>
      <w:t xml:space="preserve"> </w:t>
    </w:r>
    <w:r w:rsidR="001D59E5">
      <w:rPr>
        <w:rFonts w:ascii="Times New Roman" w:hAnsi="Times New Roman" w:cs="Times New Roman"/>
      </w:rPr>
      <w:t>“</w:t>
    </w:r>
    <w:r w:rsidRPr="0047750A">
      <w:rPr>
        <w:rFonts w:ascii="Times New Roman" w:hAnsi="Times New Roman" w:cs="Times New Roman"/>
      </w:rPr>
      <w:t xml:space="preserve">Arboretum </w:t>
    </w:r>
    <w:proofErr w:type="spellStart"/>
    <w:r w:rsidRPr="0047750A">
      <w:rPr>
        <w:rFonts w:ascii="Times New Roman" w:hAnsi="Times New Roman" w:cs="Times New Roman"/>
      </w:rPr>
      <w:t>Opeka</w:t>
    </w:r>
    <w:proofErr w:type="spellEnd"/>
    <w:r w:rsidRPr="0047750A">
      <w:rPr>
        <w:rFonts w:ascii="Times New Roman" w:hAnsi="Times New Roman" w:cs="Times New Roman"/>
      </w:rPr>
      <w:t>“</w:t>
    </w:r>
  </w:p>
  <w:p w14:paraId="6512A095" w14:textId="77777777" w:rsidR="0047750A" w:rsidRDefault="0047750A" w:rsidP="0047750A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3A28E" w14:textId="77777777" w:rsidR="004C4473" w:rsidRDefault="004C4473" w:rsidP="0047750A">
      <w:pPr>
        <w:spacing w:after="0" w:line="240" w:lineRule="auto"/>
      </w:pPr>
      <w:r>
        <w:separator/>
      </w:r>
    </w:p>
  </w:footnote>
  <w:footnote w:type="continuationSeparator" w:id="0">
    <w:p w14:paraId="114F49B0" w14:textId="77777777" w:rsidR="004C4473" w:rsidRDefault="004C4473" w:rsidP="00477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7C0F2" w14:textId="77777777" w:rsidR="0047750A" w:rsidRDefault="0047750A" w:rsidP="0047750A">
    <w:pPr>
      <w:pStyle w:val="Zaglavlje"/>
      <w:jc w:val="center"/>
    </w:pPr>
    <w:r>
      <w:rPr>
        <w:noProof/>
      </w:rPr>
      <w:drawing>
        <wp:inline distT="0" distB="0" distL="0" distR="0" wp14:anchorId="45492268" wp14:editId="21B9C580">
          <wp:extent cx="4333875" cy="647700"/>
          <wp:effectExtent l="0" t="0" r="9525" b="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24100A"/>
    <w:multiLevelType w:val="multilevel"/>
    <w:tmpl w:val="070A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74955"/>
    <w:multiLevelType w:val="multilevel"/>
    <w:tmpl w:val="317A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831F69"/>
    <w:multiLevelType w:val="hybridMultilevel"/>
    <w:tmpl w:val="410A66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406F6"/>
    <w:multiLevelType w:val="hybridMultilevel"/>
    <w:tmpl w:val="E6BC7FBC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31050"/>
    <w:multiLevelType w:val="hybridMultilevel"/>
    <w:tmpl w:val="410A668C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6267F"/>
    <w:multiLevelType w:val="multilevel"/>
    <w:tmpl w:val="1D58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E659AC"/>
    <w:multiLevelType w:val="hybridMultilevel"/>
    <w:tmpl w:val="6C94F31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D5F4A"/>
    <w:multiLevelType w:val="multilevel"/>
    <w:tmpl w:val="B8A6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0"/>
  </w:num>
  <w:num w:numId="12">
    <w:abstractNumId w:val="14"/>
  </w:num>
  <w:num w:numId="13">
    <w:abstractNumId w:val="9"/>
  </w:num>
  <w:num w:numId="14">
    <w:abstractNumId w:val="11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66BC"/>
    <w:rsid w:val="0006063C"/>
    <w:rsid w:val="000719B1"/>
    <w:rsid w:val="0015074B"/>
    <w:rsid w:val="00152EE3"/>
    <w:rsid w:val="001D59E5"/>
    <w:rsid w:val="002102F1"/>
    <w:rsid w:val="00267883"/>
    <w:rsid w:val="0029639D"/>
    <w:rsid w:val="002B107B"/>
    <w:rsid w:val="002B4F47"/>
    <w:rsid w:val="00326F90"/>
    <w:rsid w:val="00436C15"/>
    <w:rsid w:val="0047750A"/>
    <w:rsid w:val="004C4473"/>
    <w:rsid w:val="00586324"/>
    <w:rsid w:val="00591448"/>
    <w:rsid w:val="005A53DA"/>
    <w:rsid w:val="006D1F94"/>
    <w:rsid w:val="007F4666"/>
    <w:rsid w:val="00AA1D8D"/>
    <w:rsid w:val="00B47730"/>
    <w:rsid w:val="00B5636E"/>
    <w:rsid w:val="00CB0664"/>
    <w:rsid w:val="00CF23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20E7DBA"/>
  <w14:defaultImageDpi w14:val="300"/>
  <w15:docId w15:val="{03D96F0D-6C3A-4E82-A144-75E0A48E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107B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0719B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719B1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.ope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75D040-98C0-46B5-B166-626A45AD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Marina Šmidlehner</cp:lastModifiedBy>
  <cp:revision>10</cp:revision>
  <cp:lastPrinted>2026-04-17T11:00:00Z</cp:lastPrinted>
  <dcterms:created xsi:type="dcterms:W3CDTF">2013-12-23T23:15:00Z</dcterms:created>
  <dcterms:modified xsi:type="dcterms:W3CDTF">2026-04-20T10:43:00Z</dcterms:modified>
  <cp:category/>
</cp:coreProperties>
</file>